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05-1313/1302/2025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.08.2025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>, 3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езолютивная часть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оглашена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27.08.2025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с участием привлекаемого к административной ответственности лица – Самсонова Эдуарда Станиславовича, рассмотрев в открытом судебном заседании материалы дела об административном правонарушении, предусмотренном частью ч. 4 ст. 12.15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Самсонова Эдуарда Станиславовича, </w:t>
      </w:r>
      <w:r>
        <w:rPr>
          <w:rStyle w:val="cat-PassportDatagrp-24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5rplc-1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27.06.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 года в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одитель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Самсонов </w:t>
      </w:r>
      <w:r>
        <w:rPr>
          <w:rFonts w:ascii="Times New Roman" w:eastAsia="Times New Roman" w:hAnsi="Times New Roman" w:cs="Times New Roman"/>
          <w:sz w:val="26"/>
          <w:szCs w:val="26"/>
        </w:rPr>
        <w:t>Э.С.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управляя транспортным средством </w:t>
      </w:r>
      <w:r>
        <w:rPr>
          <w:rStyle w:val="cat-CarMakeModelgrp-28rplc-19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29rplc-20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30 км автодороги Р404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Тюмень-Тобольск-Ханты-Мансийск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 подъезд к г. Сургуту</w:t>
      </w:r>
      <w:r>
        <w:rPr>
          <w:rFonts w:ascii="Times New Roman" w:eastAsia="Times New Roman" w:hAnsi="Times New Roman" w:cs="Times New Roman"/>
          <w:sz w:val="26"/>
          <w:szCs w:val="26"/>
        </w:rPr>
        <w:t>, в нарушение требований пункта 1.3</w:t>
      </w:r>
      <w:r>
        <w:rPr>
          <w:rFonts w:ascii="Times New Roman" w:eastAsia="Times New Roman" w:hAnsi="Times New Roman" w:cs="Times New Roman"/>
          <w:sz w:val="26"/>
          <w:szCs w:val="26"/>
        </w:rPr>
        <w:t>, 9.1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Правил дорожного движения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 обгон впереди движущегося патрульного транспортного средства с выездом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сторону дороги, </w:t>
      </w:r>
      <w:r>
        <w:rPr>
          <w:rFonts w:ascii="Times New Roman" w:eastAsia="Times New Roman" w:hAnsi="Times New Roman" w:cs="Times New Roman"/>
          <w:sz w:val="26"/>
          <w:szCs w:val="26"/>
        </w:rPr>
        <w:t>предназначенную для встречного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транспортных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пересечение</w:t>
      </w:r>
      <w:r>
        <w:rPr>
          <w:rFonts w:ascii="Times New Roman" w:eastAsia="Times New Roman" w:hAnsi="Times New Roman" w:cs="Times New Roman"/>
          <w:sz w:val="26"/>
          <w:szCs w:val="26"/>
        </w:rPr>
        <w:t>м линии горизонтальной разметки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1.1,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 есть совершил административное правонарушение, предусмотренное ч. 4 ст. 12.15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Самсонова </w:t>
      </w:r>
      <w:r>
        <w:rPr>
          <w:rFonts w:ascii="Times New Roman" w:eastAsia="Times New Roman" w:hAnsi="Times New Roman" w:cs="Times New Roman"/>
          <w:sz w:val="26"/>
          <w:szCs w:val="26"/>
        </w:rPr>
        <w:t>Э.С.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об административном правонарушении, предусмотренном ч.4 ст.12.15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Самсонов </w:t>
      </w:r>
      <w:r>
        <w:rPr>
          <w:rFonts w:ascii="Times New Roman" w:eastAsia="Times New Roman" w:hAnsi="Times New Roman" w:cs="Times New Roman"/>
          <w:sz w:val="26"/>
          <w:szCs w:val="26"/>
        </w:rPr>
        <w:t>Э.С.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вину в совершении административного правонарушения признал в полном объеме, </w:t>
      </w:r>
      <w:r>
        <w:rPr>
          <w:rFonts w:ascii="Times New Roman" w:eastAsia="Times New Roman" w:hAnsi="Times New Roman" w:cs="Times New Roman"/>
          <w:sz w:val="26"/>
          <w:szCs w:val="26"/>
        </w:rPr>
        <w:t>в содеянном раскаивался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суду пояснил, что совершал обгон в разрешенной зоне, но не успел его закончить и пересек линию горизонтальной разметки.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Выслушав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Самсонова </w:t>
      </w:r>
      <w:r>
        <w:rPr>
          <w:rFonts w:ascii="Times New Roman" w:eastAsia="Times New Roman" w:hAnsi="Times New Roman" w:cs="Times New Roman"/>
          <w:sz w:val="26"/>
          <w:szCs w:val="26"/>
        </w:rPr>
        <w:t>Э.С.</w:t>
      </w:r>
      <w:r>
        <w:rPr>
          <w:rFonts w:ascii="Times New Roman" w:eastAsia="Times New Roman" w:hAnsi="Times New Roman" w:cs="Times New Roman"/>
          <w:sz w:val="26"/>
          <w:szCs w:val="26"/>
        </w:rPr>
        <w:t>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Линия горизонтальной разметки 1.1 Приложения №2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границы проезжей части, на которые въезд запрещен. Правилами дорожного движения установлен запрет на ее пересечение.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Административная ответственность по ч. 4 ст. 12.15 Кодекса Российской Федерации об административных правонарушениях наступает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выезда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Самсонова </w:t>
      </w:r>
      <w:r>
        <w:rPr>
          <w:rFonts w:ascii="Times New Roman" w:eastAsia="Times New Roman" w:hAnsi="Times New Roman" w:cs="Times New Roman"/>
          <w:sz w:val="26"/>
          <w:szCs w:val="26"/>
        </w:rPr>
        <w:t>Э.С.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нарушение Правил дорожного движения Российской Федерации на полосу, предназначенную для встречного движения, сомнений не вызывает.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Совершение административного правонарушения и 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Самсонова </w:t>
      </w:r>
      <w:r>
        <w:rPr>
          <w:rFonts w:ascii="Times New Roman" w:eastAsia="Times New Roman" w:hAnsi="Times New Roman" w:cs="Times New Roman"/>
          <w:sz w:val="26"/>
          <w:szCs w:val="26"/>
        </w:rPr>
        <w:t>Э.С.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собранными по делу доказательствами: протоколом об административном правонарушении 86 ХМ № </w:t>
      </w:r>
      <w:r>
        <w:rPr>
          <w:rFonts w:ascii="Times New Roman" w:eastAsia="Times New Roman" w:hAnsi="Times New Roman" w:cs="Times New Roman"/>
          <w:sz w:val="26"/>
          <w:szCs w:val="26"/>
        </w:rPr>
        <w:t>6807650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27.06</w:t>
      </w:r>
      <w:r>
        <w:rPr>
          <w:rFonts w:ascii="Times New Roman" w:eastAsia="Times New Roman" w:hAnsi="Times New Roman" w:cs="Times New Roman"/>
          <w:sz w:val="26"/>
          <w:szCs w:val="26"/>
        </w:rPr>
        <w:t>.2025, схемой места административного правонарушения, проектом организации дорожного движения на автомобильной дороге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8+295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 автодороги Р404 Тюмень-Тобольск-Ханты-Мансийск, подъезд к г. Сургуту</w:t>
      </w:r>
      <w:r>
        <w:rPr>
          <w:rFonts w:ascii="Times New Roman" w:eastAsia="Times New Roman" w:hAnsi="Times New Roman" w:cs="Times New Roman"/>
          <w:sz w:val="26"/>
          <w:szCs w:val="26"/>
        </w:rPr>
        <w:t>, объяснениями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Самсонова </w:t>
      </w:r>
      <w:r>
        <w:rPr>
          <w:rFonts w:ascii="Times New Roman" w:eastAsia="Times New Roman" w:hAnsi="Times New Roman" w:cs="Times New Roman"/>
          <w:sz w:val="26"/>
          <w:szCs w:val="26"/>
        </w:rPr>
        <w:t>Э.С.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сведениями из информационной базы данных административной практики и другими материалами дела.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Самсонова </w:t>
      </w:r>
      <w:r>
        <w:rPr>
          <w:rFonts w:ascii="Times New Roman" w:eastAsia="Times New Roman" w:hAnsi="Times New Roman" w:cs="Times New Roman"/>
          <w:sz w:val="26"/>
          <w:szCs w:val="26"/>
        </w:rPr>
        <w:t>Э.С.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4 ст. 12.15 КоАП РФ – выезд в нарушение Правил дорожного движения на полосу, предназначенную для встречного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Самсонову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к обстоятельствам, предусмотренным ст. 4.2 Кодекса Российской Федерации об административных правонарушениях, и смягчающим административную ответственность, суд относит признание вины, раскаяние в содеянном.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материалах дела имеются сведения о привлечении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Самсонова </w:t>
      </w:r>
      <w:r>
        <w:rPr>
          <w:rFonts w:ascii="Times New Roman" w:eastAsia="Times New Roman" w:hAnsi="Times New Roman" w:cs="Times New Roman"/>
          <w:sz w:val="26"/>
          <w:szCs w:val="26"/>
        </w:rPr>
        <w:t>Э.С.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к административной ответственности по главе 12 Кодекса Российской Федерации об административных правонарушениях. Постановления вступили в законную силу. Штрафы оплачены.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повторное совершение однородного правонарушения, когда лицо привлекалось к административной ответственности и срок, установленный ст.4.6 КоАП РФ, не истек.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судья руководствуется ст. 1.7. КоАП РФ, учитывает характер совершенного </w:t>
      </w:r>
      <w:r>
        <w:rPr>
          <w:rFonts w:ascii="Times New Roman" w:eastAsia="Times New Roman" w:hAnsi="Times New Roman" w:cs="Times New Roman"/>
          <w:sz w:val="26"/>
          <w:szCs w:val="26"/>
        </w:rPr>
        <w:t>Самсонов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данные о его личности, его имущественного положение.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чем, суд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Самсонов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штрафа, что предусмотрено санкцией ч. 4 ст. 12.15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 считает, что такое наказание будет являться разумным, справедливым и соразмерным содеянному.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Самсонова Эдуарда Станиславовича признать виновным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4 ст. 12.15 Кодекса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правонарушениях, и назначить ему наказание в виде административного штрафа в размере 7 500 (семи тысяч пятисот)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необходимо перечислить на следующие реквизиты: номер счета получателя платежа 03100643000000018700 в РКЦ г. Ханты-Мансийска; БИК 007162163; ОКТМО 71819000; ИНН 8601010390; КПП 8601 01 001; КБК 188 116 011 230 1000 1140. Получатель: УФК по ХМАО-Югре (УМВД России по ХМАО-Югре, адрес получателя: ул. Ленина, д.55,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ХМАО-Югра, 628000), УИН: 18810486250910039169.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3 судебный участок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ХМАО-Югры.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в течение 10 суток со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 или 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копии постановления.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4rplc-9">
    <w:name w:val="cat-PassportData grp-24 rplc-9"/>
    <w:basedOn w:val="DefaultParagraphFont"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PassportDatagrp-25rplc-15">
    <w:name w:val="cat-PassportData grp-25 rplc-15"/>
    <w:basedOn w:val="DefaultParagraphFont"/>
  </w:style>
  <w:style w:type="character" w:customStyle="1" w:styleId="cat-CarMakeModelgrp-28rplc-19">
    <w:name w:val="cat-CarMakeModel grp-28 rplc-19"/>
    <w:basedOn w:val="DefaultParagraphFont"/>
  </w:style>
  <w:style w:type="character" w:customStyle="1" w:styleId="cat-CarNumbergrp-29rplc-20">
    <w:name w:val="cat-CarNumber grp-29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